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BE3F8" w14:textId="77777777" w:rsidR="00F62E83" w:rsidRDefault="0067019D">
      <w:pPr>
        <w:pStyle w:val="Naslov1"/>
        <w:jc w:val="center"/>
        <w:rPr>
          <w:rFonts w:cstheme="majorHAnsi"/>
          <w:b w:val="0"/>
          <w:bCs w:val="0"/>
          <w:color w:val="auto"/>
          <w:sz w:val="22"/>
          <w:szCs w:val="22"/>
          <w:u w:val="single"/>
        </w:rPr>
      </w:pPr>
      <w:r>
        <w:rPr>
          <w:rFonts w:cstheme="majorHAnsi"/>
          <w:b w:val="0"/>
          <w:bCs w:val="0"/>
          <w:color w:val="auto"/>
          <w:sz w:val="22"/>
          <w:szCs w:val="22"/>
          <w:u w:val="single"/>
        </w:rPr>
        <w:t>PONUDBENI LIST</w:t>
      </w:r>
    </w:p>
    <w:p w14:paraId="7A3542A9" w14:textId="4D331B23" w:rsidR="00F62E83" w:rsidRDefault="0067019D">
      <w:pPr>
        <w:jc w:val="center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 xml:space="preserve">za zakup montažne kućice tijekom održavanja </w:t>
      </w:r>
      <w:r w:rsidR="002D0CF7">
        <w:rPr>
          <w:rFonts w:asciiTheme="majorHAnsi" w:hAnsiTheme="majorHAnsi" w:cstheme="majorHAnsi"/>
          <w:u w:val="single"/>
          <w:lang w:val="hr-HR"/>
        </w:rPr>
        <w:t>malonogometnog turnira od 28. srpnja do 18. kolovoza 2026. godine u organizaciji NK DOŠK-a</w:t>
      </w:r>
    </w:p>
    <w:p w14:paraId="684B359F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1. Podaci o ponuditelju:</w:t>
      </w:r>
    </w:p>
    <w:p w14:paraId="2854F8A5" w14:textId="4295AA24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Ime i prezime / Naziv pravne osobe: _______________________________________</w:t>
      </w:r>
      <w:r w:rsidR="00B86EB8">
        <w:rPr>
          <w:rFonts w:asciiTheme="majorHAnsi" w:hAnsiTheme="majorHAnsi" w:cstheme="majorHAnsi"/>
        </w:rPr>
        <w:t>_________</w:t>
      </w:r>
      <w:r>
        <w:rPr>
          <w:rFonts w:asciiTheme="majorHAnsi" w:hAnsiTheme="majorHAnsi" w:cstheme="majorHAnsi"/>
        </w:rPr>
        <w:t>__________</w:t>
      </w:r>
    </w:p>
    <w:p w14:paraId="5ED38A49" w14:textId="30E078E3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Sjedište / Prebivalište: _________________________________________________________</w:t>
      </w:r>
      <w:r w:rsidR="00B86EB8">
        <w:rPr>
          <w:rFonts w:asciiTheme="majorHAnsi" w:hAnsiTheme="majorHAnsi" w:cstheme="majorHAnsi"/>
        </w:rPr>
        <w:t>_________</w:t>
      </w:r>
      <w:r>
        <w:rPr>
          <w:rFonts w:asciiTheme="majorHAnsi" w:hAnsiTheme="majorHAnsi" w:cstheme="majorHAnsi"/>
        </w:rPr>
        <w:t>___</w:t>
      </w:r>
    </w:p>
    <w:p w14:paraId="746D0322" w14:textId="602908DC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OIB: ______________________________________________________________________</w:t>
      </w:r>
      <w:r w:rsidR="00B86EB8">
        <w:rPr>
          <w:rFonts w:asciiTheme="majorHAnsi" w:hAnsiTheme="majorHAnsi" w:cstheme="majorHAnsi"/>
        </w:rPr>
        <w:t>__________</w:t>
      </w:r>
      <w:r>
        <w:rPr>
          <w:rFonts w:asciiTheme="majorHAnsi" w:hAnsiTheme="majorHAnsi" w:cstheme="majorHAnsi"/>
        </w:rPr>
        <w:t>____</w:t>
      </w:r>
    </w:p>
    <w:p w14:paraId="151E2FC8" w14:textId="38893FB0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Odgovorna osoba (ako je primjenjivo): ___________________________________________</w:t>
      </w:r>
      <w:r w:rsidR="00B86EB8">
        <w:rPr>
          <w:rFonts w:asciiTheme="majorHAnsi" w:hAnsiTheme="majorHAnsi" w:cstheme="majorHAnsi"/>
        </w:rPr>
        <w:t>_________</w:t>
      </w:r>
      <w:r>
        <w:rPr>
          <w:rFonts w:asciiTheme="majorHAnsi" w:hAnsiTheme="majorHAnsi" w:cstheme="majorHAnsi"/>
        </w:rPr>
        <w:t>____</w:t>
      </w:r>
    </w:p>
    <w:p w14:paraId="421BCC05" w14:textId="7BD862E1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telefon: ___________________________________________________________</w:t>
      </w:r>
      <w:r w:rsidR="00B86EB8">
        <w:rPr>
          <w:rFonts w:asciiTheme="majorHAnsi" w:hAnsiTheme="majorHAnsi" w:cstheme="majorHAnsi"/>
        </w:rPr>
        <w:t>_________</w:t>
      </w:r>
      <w:r>
        <w:rPr>
          <w:rFonts w:asciiTheme="majorHAnsi" w:hAnsiTheme="majorHAnsi" w:cstheme="majorHAnsi"/>
        </w:rPr>
        <w:t>______</w:t>
      </w:r>
    </w:p>
    <w:p w14:paraId="3F6EB6C8" w14:textId="655194E0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E-mail: __________________________________________________________________</w:t>
      </w:r>
      <w:r w:rsidR="00B86EB8">
        <w:rPr>
          <w:rFonts w:asciiTheme="majorHAnsi" w:hAnsiTheme="majorHAnsi" w:cstheme="majorHAnsi"/>
        </w:rPr>
        <w:t>_________</w:t>
      </w:r>
      <w:r>
        <w:rPr>
          <w:rFonts w:asciiTheme="majorHAnsi" w:hAnsiTheme="majorHAnsi" w:cstheme="majorHAnsi"/>
        </w:rPr>
        <w:t>______</w:t>
      </w:r>
    </w:p>
    <w:p w14:paraId="1566DDC4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2. Djelatnost / Vrsta usluge koju ponuditelj namjerava obavljati:</w:t>
      </w:r>
    </w:p>
    <w:p w14:paraId="26566A24" w14:textId="7F5D0104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</w:t>
      </w:r>
      <w:r w:rsidR="00B86EB8">
        <w:rPr>
          <w:rFonts w:asciiTheme="majorHAnsi" w:hAnsiTheme="majorHAnsi" w:cstheme="majorHAnsi"/>
        </w:rPr>
        <w:t>_____________</w:t>
      </w:r>
      <w:r>
        <w:rPr>
          <w:rFonts w:asciiTheme="majorHAnsi" w:hAnsiTheme="majorHAnsi" w:cstheme="majorHAnsi"/>
        </w:rPr>
        <w:t>______</w:t>
      </w:r>
    </w:p>
    <w:p w14:paraId="5C32BAEC" w14:textId="722D9F78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</w:t>
      </w:r>
      <w:r w:rsidR="00B86EB8">
        <w:rPr>
          <w:rFonts w:asciiTheme="majorHAnsi" w:hAnsiTheme="majorHAnsi" w:cstheme="majorHAnsi"/>
        </w:rPr>
        <w:t>_____________</w:t>
      </w:r>
      <w:r>
        <w:rPr>
          <w:rFonts w:asciiTheme="majorHAnsi" w:hAnsiTheme="majorHAnsi" w:cstheme="majorHAnsi"/>
        </w:rPr>
        <w:t>_</w:t>
      </w:r>
    </w:p>
    <w:p w14:paraId="2139D364" w14:textId="5DDB03E5" w:rsidR="00F62E83" w:rsidRPr="00B86EB8" w:rsidRDefault="0067019D">
      <w:pPr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br/>
      </w:r>
      <w:r w:rsidR="00B86EB8" w:rsidRPr="00B86EB8">
        <w:rPr>
          <w:rFonts w:asciiTheme="majorHAnsi" w:hAnsiTheme="majorHAnsi" w:cstheme="majorHAnsi"/>
        </w:rPr>
        <w:t xml:space="preserve">3. </w:t>
      </w:r>
      <w:r w:rsidR="00B86EB8" w:rsidRPr="00B86EB8">
        <w:rPr>
          <w:rFonts w:asciiTheme="majorHAnsi" w:hAnsiTheme="majorHAnsi" w:cstheme="majorHAnsi"/>
          <w:u w:val="single"/>
        </w:rPr>
        <w:t xml:space="preserve">Ponuđena cijena zakupa je </w:t>
      </w:r>
      <w:r w:rsidRPr="00B86EB8">
        <w:rPr>
          <w:rFonts w:asciiTheme="majorHAnsi" w:hAnsiTheme="majorHAnsi" w:cstheme="majorHAnsi"/>
          <w:u w:val="single"/>
        </w:rPr>
        <w:t xml:space="preserve">minimalno </w:t>
      </w:r>
      <w:r w:rsidR="00B86EB8" w:rsidRPr="00B86EB8">
        <w:rPr>
          <w:rFonts w:asciiTheme="majorHAnsi" w:hAnsiTheme="majorHAnsi" w:cstheme="majorHAnsi"/>
          <w:u w:val="single"/>
          <w:lang w:val="hr-HR"/>
        </w:rPr>
        <w:t>1.3</w:t>
      </w:r>
      <w:r w:rsidR="00E003EF" w:rsidRPr="00B86EB8">
        <w:rPr>
          <w:rFonts w:asciiTheme="majorHAnsi" w:hAnsiTheme="majorHAnsi" w:cstheme="majorHAnsi"/>
          <w:u w:val="single"/>
          <w:lang w:val="hr-HR"/>
        </w:rPr>
        <w:t>0</w:t>
      </w:r>
      <w:r w:rsidRPr="00B86EB8">
        <w:rPr>
          <w:rFonts w:asciiTheme="majorHAnsi" w:hAnsiTheme="majorHAnsi" w:cstheme="majorHAnsi"/>
          <w:u w:val="single"/>
        </w:rPr>
        <w:t>0,00 EUR</w:t>
      </w:r>
      <w:r w:rsidR="00B86EB8" w:rsidRPr="00B86EB8">
        <w:rPr>
          <w:rFonts w:asciiTheme="majorHAnsi" w:hAnsiTheme="majorHAnsi" w:cstheme="majorHAnsi"/>
          <w:u w:val="single"/>
        </w:rPr>
        <w:t>-a za čitavo razdoblje trajanja malonogometnog turnira od 28. srpnja do 18. kolovoza 2026</w:t>
      </w:r>
      <w:r w:rsidRPr="00B86EB8">
        <w:rPr>
          <w:rFonts w:asciiTheme="majorHAnsi" w:hAnsiTheme="majorHAnsi" w:cstheme="majorHAnsi"/>
          <w:u w:val="single"/>
        </w:rPr>
        <w:t>:</w:t>
      </w:r>
    </w:p>
    <w:p w14:paraId="426F6D22" w14:textId="7844EDD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EUR: ____________________________ (slovima: ____________</w:t>
      </w:r>
      <w:r w:rsidR="00B86EB8">
        <w:rPr>
          <w:rFonts w:asciiTheme="majorHAnsi" w:hAnsiTheme="majorHAnsi" w:cstheme="majorHAnsi"/>
        </w:rPr>
        <w:t>_____________</w:t>
      </w:r>
      <w:r>
        <w:rPr>
          <w:rFonts w:asciiTheme="majorHAnsi" w:hAnsiTheme="majorHAnsi" w:cstheme="majorHAnsi"/>
        </w:rPr>
        <w:t>_____________________)</w:t>
      </w:r>
    </w:p>
    <w:p w14:paraId="47BA87F8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4. Napomene (ako ih ima):</w:t>
      </w:r>
    </w:p>
    <w:p w14:paraId="59FF0E08" w14:textId="270642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</w:t>
      </w:r>
      <w:r w:rsidR="00B86EB8">
        <w:rPr>
          <w:rFonts w:asciiTheme="majorHAnsi" w:hAnsiTheme="majorHAnsi" w:cstheme="majorHAnsi"/>
        </w:rPr>
        <w:t>_____________</w:t>
      </w:r>
      <w:r>
        <w:rPr>
          <w:rFonts w:asciiTheme="majorHAnsi" w:hAnsiTheme="majorHAnsi" w:cstheme="majorHAnsi"/>
        </w:rPr>
        <w:t>___________</w:t>
      </w:r>
    </w:p>
    <w:p w14:paraId="28CA3A0D" w14:textId="77777777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 cijelosti prihvaćam uvjete iz Javnog poziva. Ova ponuda je obvezujuća i važeća do završetka postupka odabira zakupaca.</w:t>
      </w:r>
    </w:p>
    <w:p w14:paraId="1268277D" w14:textId="77777777" w:rsidR="00B86EB8" w:rsidRDefault="0067019D" w:rsidP="00B86EB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U _______________, dana __________</w:t>
      </w:r>
      <w:r w:rsidR="00E003EF">
        <w:rPr>
          <w:rFonts w:asciiTheme="majorHAnsi" w:hAnsiTheme="majorHAnsi" w:cstheme="majorHAnsi"/>
        </w:rPr>
        <w:t>__ 2026</w:t>
      </w:r>
    </w:p>
    <w:p w14:paraId="373C7BD6" w14:textId="2C366A53" w:rsidR="00F62E83" w:rsidRDefault="00B86EB8" w:rsidP="00B86EB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____________</w:t>
      </w:r>
      <w:r w:rsidR="0067019D">
        <w:rPr>
          <w:rFonts w:asciiTheme="majorHAnsi" w:hAnsiTheme="majorHAnsi" w:cstheme="majorHAnsi"/>
        </w:rPr>
        <w:t>_____________________________</w:t>
      </w:r>
    </w:p>
    <w:p w14:paraId="26679065" w14:textId="77777777" w:rsidR="00F62E83" w:rsidRDefault="0067019D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(potpis fizičke osobe / odgovorne osobe ponuditelja)</w:t>
      </w:r>
    </w:p>
    <w:p w14:paraId="6E1B2963" w14:textId="0F780804" w:rsidR="00F62E83" w:rsidRDefault="0067019D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(pečat, ako </w:t>
      </w:r>
      <w:r w:rsidR="002D0CF7">
        <w:rPr>
          <w:rFonts w:asciiTheme="majorHAnsi" w:hAnsiTheme="majorHAnsi" w:cstheme="majorHAnsi"/>
        </w:rPr>
        <w:t>je primjenjivo</w:t>
      </w:r>
      <w:r>
        <w:rPr>
          <w:rFonts w:asciiTheme="majorHAnsi" w:hAnsiTheme="majorHAnsi" w:cstheme="majorHAnsi"/>
        </w:rPr>
        <w:t>)</w:t>
      </w:r>
      <w:bookmarkStart w:id="0" w:name="_GoBack"/>
      <w:bookmarkEnd w:id="0"/>
    </w:p>
    <w:sectPr w:rsidR="00F62E83" w:rsidSect="00B86EB8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2918B" w14:textId="77777777" w:rsidR="002479A8" w:rsidRDefault="002479A8">
      <w:pPr>
        <w:spacing w:line="240" w:lineRule="auto"/>
      </w:pPr>
      <w:r>
        <w:separator/>
      </w:r>
    </w:p>
  </w:endnote>
  <w:endnote w:type="continuationSeparator" w:id="0">
    <w:p w14:paraId="429DB8BD" w14:textId="77777777" w:rsidR="002479A8" w:rsidRDefault="002479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AA4F19" w14:textId="77777777" w:rsidR="002479A8" w:rsidRDefault="002479A8">
      <w:pPr>
        <w:spacing w:after="0"/>
      </w:pPr>
      <w:r>
        <w:separator/>
      </w:r>
    </w:p>
  </w:footnote>
  <w:footnote w:type="continuationSeparator" w:id="0">
    <w:p w14:paraId="7B44BB44" w14:textId="77777777" w:rsidR="002479A8" w:rsidRDefault="002479A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rojevi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Brojevi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Grafikeoznake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Grafikeoznake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Brojevi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Grafikeoznak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14BF"/>
    <w:rsid w:val="0015074B"/>
    <w:rsid w:val="002479A8"/>
    <w:rsid w:val="0029639D"/>
    <w:rsid w:val="002D0CF7"/>
    <w:rsid w:val="00326F90"/>
    <w:rsid w:val="0067019D"/>
    <w:rsid w:val="008A16B9"/>
    <w:rsid w:val="00997933"/>
    <w:rsid w:val="00AA1D8D"/>
    <w:rsid w:val="00B1235E"/>
    <w:rsid w:val="00B47730"/>
    <w:rsid w:val="00B86EB8"/>
    <w:rsid w:val="00C67000"/>
    <w:rsid w:val="00C87B46"/>
    <w:rsid w:val="00CB0664"/>
    <w:rsid w:val="00E003EF"/>
    <w:rsid w:val="00E93689"/>
    <w:rsid w:val="00F62E83"/>
    <w:rsid w:val="00FA3459"/>
    <w:rsid w:val="00FB2AE2"/>
    <w:rsid w:val="00FC693F"/>
    <w:rsid w:val="779A58B4"/>
    <w:rsid w:val="7B1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C0CB36"/>
  <w14:defaultImageDpi w14:val="300"/>
  <w15:docId w15:val="{F57128EF-B810-457B-941E-FA10E759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pPr>
      <w:spacing w:after="120"/>
    </w:p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</w:style>
  <w:style w:type="paragraph" w:styleId="Tijeloteksta3">
    <w:name w:val="Body Text 3"/>
    <w:basedOn w:val="Normal"/>
    <w:link w:val="Tijeloteksta3Char"/>
    <w:uiPriority w:val="99"/>
    <w:unhideWhenUsed/>
    <w:pPr>
      <w:spacing w:after="120"/>
    </w:pPr>
    <w:rPr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is">
    <w:name w:val="List"/>
    <w:basedOn w:val="Normal"/>
    <w:uiPriority w:val="99"/>
    <w:unhideWhenUsed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Nastavakpopis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Brojevi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Brojevi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Brojevi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Tekstmakronaredbe">
    <w:name w:val="macro"/>
    <w:link w:val="Tekstmakronaredbe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Svijetlosjenanje">
    <w:name w:val="Light Shading"/>
    <w:basedOn w:val="Obinatablica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Svijetlareetka-Isticanje1">
    <w:name w:val="Light Grid Accent 1"/>
    <w:basedOn w:val="Obinatablica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Svijetlareetka-Isticanje2">
    <w:name w:val="Light Grid Accent 2"/>
    <w:basedOn w:val="Obinatablica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Svijetlareetka-Isticanje3">
    <w:name w:val="Light Grid Accent 3"/>
    <w:basedOn w:val="Obinatablica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Svijetlareetka-Isticanje4">
    <w:name w:val="Light Grid Accent 4"/>
    <w:basedOn w:val="Obinatablica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Svijetlareetka-Isticanje5">
    <w:name w:val="Light Grid Accent 5"/>
    <w:basedOn w:val="Obinatablica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Srednjareetka-Isticanje6">
    <w:name w:val="Light Grid Accent 6"/>
    <w:basedOn w:val="Obinatablica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rednjesjenanje1">
    <w:name w:val="Medium Shading 1"/>
    <w:basedOn w:val="Obinatablica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uiPriority w:val="99"/>
  </w:style>
  <w:style w:type="character" w:customStyle="1" w:styleId="Tijeloteksta2Char">
    <w:name w:val="Tijelo teksta 2 Char"/>
    <w:basedOn w:val="Zadanifontodlomka"/>
    <w:link w:val="Tijeloteksta2"/>
    <w:uiPriority w:val="99"/>
  </w:style>
  <w:style w:type="character" w:customStyle="1" w:styleId="Tijeloteksta3Char">
    <w:name w:val="Tijelo teksta 3 Char"/>
    <w:basedOn w:val="Zadanifontodlomka"/>
    <w:link w:val="Tijeloteksta3"/>
    <w:uiPriority w:val="99"/>
    <w:rPr>
      <w:sz w:val="16"/>
      <w:szCs w:val="16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b/>
      <w:bCs/>
      <w:i/>
      <w:iCs/>
      <w:color w:val="4F81BD" w:themeColor="accent1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7F7F7F" w:themeColor="text1" w:themeTint="80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4F81BD" w:themeColor="accent1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C0504D" w:themeColor="accent2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97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793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E3972C-9632-4D47-AE53-99584F20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Katica Mazalin</cp:lastModifiedBy>
  <cp:revision>13</cp:revision>
  <cp:lastPrinted>2026-07-24T05:47:00Z</cp:lastPrinted>
  <dcterms:created xsi:type="dcterms:W3CDTF">2026-07-23T12:57:00Z</dcterms:created>
  <dcterms:modified xsi:type="dcterms:W3CDTF">2026-07-24T06:09:00Z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49E7643000A04D13ABA6356525BF2C33_13</vt:lpwstr>
  </property>
</Properties>
</file>