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0D1" w:rsidRDefault="005C74C4">
      <w:pPr>
        <w:pStyle w:val="Naslov1"/>
        <w:jc w:val="center"/>
        <w:rPr>
          <w:rFonts w:cstheme="majorHAnsi"/>
          <w:b w:val="0"/>
          <w:bCs w:val="0"/>
          <w:color w:val="auto"/>
          <w:sz w:val="22"/>
          <w:szCs w:val="22"/>
          <w:u w:val="single"/>
        </w:rPr>
      </w:pPr>
      <w:r>
        <w:rPr>
          <w:rFonts w:cstheme="majorHAnsi"/>
          <w:b w:val="0"/>
          <w:bCs w:val="0"/>
          <w:color w:val="auto"/>
          <w:sz w:val="22"/>
          <w:szCs w:val="22"/>
          <w:u w:val="single"/>
        </w:rPr>
        <w:t>PONUDBENI LIST</w:t>
      </w:r>
    </w:p>
    <w:p w:rsidR="00B260D1" w:rsidRDefault="00F567B3">
      <w:pPr>
        <w:jc w:val="center"/>
        <w:rPr>
          <w:rFonts w:asciiTheme="majorHAnsi" w:hAnsiTheme="majorHAnsi" w:cstheme="majorHAnsi"/>
          <w:u w:val="single"/>
        </w:rPr>
      </w:pPr>
      <w:r>
        <w:rPr>
          <w:rFonts w:asciiTheme="majorHAnsi" w:hAnsiTheme="majorHAnsi" w:cstheme="majorHAnsi"/>
          <w:u w:val="single"/>
        </w:rPr>
        <w:t>za zakup montažne</w:t>
      </w:r>
      <w:r w:rsidR="005C74C4">
        <w:rPr>
          <w:rFonts w:asciiTheme="majorHAnsi" w:hAnsiTheme="majorHAnsi" w:cstheme="majorHAnsi"/>
          <w:u w:val="single"/>
        </w:rPr>
        <w:t xml:space="preserve"> kućice tijekom </w:t>
      </w:r>
      <w:r>
        <w:rPr>
          <w:rFonts w:asciiTheme="majorHAnsi" w:hAnsiTheme="majorHAnsi" w:cstheme="majorHAnsi"/>
          <w:u w:val="single"/>
        </w:rPr>
        <w:t>karnevala 14.02.2026</w:t>
      </w:r>
      <w:r w:rsidR="005C74C4">
        <w:rPr>
          <w:rFonts w:asciiTheme="majorHAnsi" w:hAnsiTheme="majorHAnsi" w:cstheme="majorHAnsi"/>
          <w:u w:val="single"/>
        </w:rPr>
        <w:t>.</w:t>
      </w:r>
    </w:p>
    <w:p w:rsidR="00B260D1" w:rsidRDefault="005C74C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  <w:t>1. Podaci o ponuditelju:</w:t>
      </w:r>
    </w:p>
    <w:p w:rsidR="00B260D1" w:rsidRDefault="005C74C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Ime i prezime / Naziv pravne osobe: _________________________________________________</w:t>
      </w:r>
    </w:p>
    <w:p w:rsidR="00B260D1" w:rsidRDefault="005C74C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Sjedište / Prebivalište: ____________________________________________________________</w:t>
      </w:r>
    </w:p>
    <w:p w:rsidR="00B260D1" w:rsidRDefault="005C74C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OIB: __________________________________________________________________________</w:t>
      </w:r>
    </w:p>
    <w:p w:rsidR="00B260D1" w:rsidRDefault="005C74C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Odgovorna osoba (ako je primjenjivo): _______________________________________________</w:t>
      </w:r>
    </w:p>
    <w:p w:rsidR="00B260D1" w:rsidRDefault="005C74C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Kontakt telefon: _________________________________________________________________</w:t>
      </w:r>
    </w:p>
    <w:p w:rsidR="00B260D1" w:rsidRDefault="005C74C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E-mail: ________________________________________________________________________</w:t>
      </w:r>
    </w:p>
    <w:p w:rsidR="00B260D1" w:rsidRDefault="005C74C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  <w:t>2. Djelatnost / Vrsta usluge koju ponuditelj namjerava obavljati:</w:t>
      </w:r>
    </w:p>
    <w:p w:rsidR="00B260D1" w:rsidRDefault="005C74C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</w:t>
      </w:r>
    </w:p>
    <w:p w:rsidR="00B260D1" w:rsidRDefault="005C74C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</w:t>
      </w:r>
      <w:r>
        <w:rPr>
          <w:rFonts w:asciiTheme="majorHAnsi" w:hAnsiTheme="majorHAnsi" w:cstheme="majorHAnsi"/>
        </w:rPr>
        <w:br/>
        <w:t xml:space="preserve">3. Ponuđena cijena zakupa za </w:t>
      </w:r>
      <w:r w:rsidR="00F567B3">
        <w:rPr>
          <w:rFonts w:asciiTheme="majorHAnsi" w:hAnsiTheme="majorHAnsi" w:cstheme="majorHAnsi"/>
          <w:lang w:val="hr-HR"/>
        </w:rPr>
        <w:t>vrijeme trajanja karnevala 14. veljače</w:t>
      </w:r>
      <w:r w:rsidR="00E77FEA">
        <w:rPr>
          <w:rFonts w:asciiTheme="majorHAnsi" w:hAnsiTheme="majorHAnsi" w:cstheme="majorHAnsi"/>
          <w:lang w:val="hr-HR"/>
        </w:rPr>
        <w:t xml:space="preserve"> </w:t>
      </w:r>
      <w:r w:rsidR="00F567B3">
        <w:rPr>
          <w:rFonts w:asciiTheme="majorHAnsi" w:hAnsiTheme="majorHAnsi" w:cstheme="majorHAnsi"/>
          <w:lang w:val="hr-HR"/>
        </w:rPr>
        <w:t>2026</w:t>
      </w:r>
      <w:r w:rsidR="00430B0B">
        <w:rPr>
          <w:rFonts w:asciiTheme="majorHAnsi" w:hAnsiTheme="majorHAnsi" w:cstheme="majorHAnsi"/>
        </w:rPr>
        <w:t>. (minimalno</w:t>
      </w:r>
      <w:r w:rsidR="00E77FEA">
        <w:rPr>
          <w:rFonts w:asciiTheme="majorHAnsi" w:hAnsiTheme="majorHAnsi" w:cstheme="majorHAnsi"/>
        </w:rPr>
        <w:t xml:space="preserve"> </w:t>
      </w:r>
      <w:r w:rsidR="00D1343C">
        <w:rPr>
          <w:rFonts w:asciiTheme="majorHAnsi" w:hAnsiTheme="majorHAnsi" w:cstheme="majorHAnsi"/>
        </w:rPr>
        <w:t xml:space="preserve">za </w:t>
      </w:r>
      <w:r w:rsidR="00F567B3">
        <w:rPr>
          <w:rFonts w:asciiTheme="majorHAnsi" w:hAnsiTheme="majorHAnsi" w:cstheme="majorHAnsi"/>
        </w:rPr>
        <w:t xml:space="preserve">montažnu </w:t>
      </w:r>
      <w:r w:rsidR="00D1343C">
        <w:rPr>
          <w:rFonts w:asciiTheme="majorHAnsi" w:hAnsiTheme="majorHAnsi" w:cstheme="majorHAnsi"/>
        </w:rPr>
        <w:t>kućic</w:t>
      </w:r>
      <w:r w:rsidR="00F567B3">
        <w:rPr>
          <w:rFonts w:asciiTheme="majorHAnsi" w:hAnsiTheme="majorHAnsi" w:cstheme="majorHAnsi"/>
        </w:rPr>
        <w:t>u</w:t>
      </w:r>
      <w:r w:rsidR="00D1343C">
        <w:rPr>
          <w:rFonts w:asciiTheme="majorHAnsi" w:hAnsiTheme="majorHAnsi" w:cstheme="majorHAnsi"/>
        </w:rPr>
        <w:t xml:space="preserve"> =</w:t>
      </w:r>
      <w:r w:rsidR="00F567B3">
        <w:rPr>
          <w:rFonts w:asciiTheme="majorHAnsi" w:hAnsiTheme="majorHAnsi" w:cstheme="majorHAnsi"/>
          <w:lang w:val="hr-HR"/>
        </w:rPr>
        <w:t>10</w:t>
      </w:r>
      <w:r w:rsidR="00E77FEA">
        <w:rPr>
          <w:rFonts w:asciiTheme="majorHAnsi" w:hAnsiTheme="majorHAnsi" w:cstheme="majorHAnsi"/>
          <w:lang w:val="hr-HR"/>
        </w:rPr>
        <w:t>0</w:t>
      </w:r>
      <w:r>
        <w:rPr>
          <w:rFonts w:asciiTheme="majorHAnsi" w:hAnsiTheme="majorHAnsi" w:cstheme="majorHAnsi"/>
        </w:rPr>
        <w:t>,00 EUR):</w:t>
      </w:r>
    </w:p>
    <w:p w:rsidR="00B260D1" w:rsidRDefault="005C74C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EU</w:t>
      </w:r>
      <w:r w:rsidR="00D1343C">
        <w:rPr>
          <w:rFonts w:asciiTheme="majorHAnsi" w:hAnsiTheme="majorHAnsi" w:cstheme="majorHAnsi"/>
        </w:rPr>
        <w:t>R: ____________      (</w:t>
      </w:r>
      <w:r>
        <w:rPr>
          <w:rFonts w:asciiTheme="majorHAnsi" w:hAnsiTheme="majorHAnsi" w:cstheme="majorHAnsi"/>
        </w:rPr>
        <w:t>slovima: ________</w:t>
      </w:r>
      <w:r w:rsidR="00D1343C">
        <w:rPr>
          <w:rFonts w:asciiTheme="majorHAnsi" w:hAnsiTheme="majorHAnsi" w:cstheme="majorHAnsi"/>
        </w:rPr>
        <w:t>_______________</w:t>
      </w:r>
      <w:r>
        <w:rPr>
          <w:rFonts w:asciiTheme="majorHAnsi" w:hAnsiTheme="majorHAnsi" w:cstheme="majorHAnsi"/>
        </w:rPr>
        <w:t>)</w:t>
      </w:r>
      <w:r w:rsidR="00D1343C">
        <w:rPr>
          <w:rFonts w:asciiTheme="majorHAnsi" w:hAnsiTheme="majorHAnsi" w:cstheme="majorHAnsi"/>
        </w:rPr>
        <w:t xml:space="preserve">                 </w:t>
      </w:r>
    </w:p>
    <w:p w:rsidR="00B260D1" w:rsidRDefault="005C74C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  <w:t>4. Napomene (ako ih ima):</w:t>
      </w:r>
    </w:p>
    <w:p w:rsidR="00B260D1" w:rsidRDefault="005C74C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__________________________________________________________________________</w:t>
      </w:r>
    </w:p>
    <w:p w:rsidR="00B260D1" w:rsidRDefault="005C74C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 cijelosti prihvaćam uvjete iz Javnog poziva. Ova ponuda je obvezujuća i važeća do završetka postupka odabira zakupaca.</w:t>
      </w:r>
    </w:p>
    <w:p w:rsidR="00B260D1" w:rsidRDefault="005C74C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  <w:t>U _______________, dana ____________ 202</w:t>
      </w:r>
      <w:r w:rsidR="00DE4718">
        <w:rPr>
          <w:rFonts w:asciiTheme="majorHAnsi" w:hAnsiTheme="majorHAnsi" w:cstheme="majorHAnsi"/>
        </w:rPr>
        <w:t>6</w:t>
      </w:r>
      <w:bookmarkStart w:id="0" w:name="_GoBack"/>
      <w:bookmarkEnd w:id="0"/>
      <w:r>
        <w:rPr>
          <w:rFonts w:asciiTheme="majorHAnsi" w:hAnsiTheme="majorHAnsi" w:cstheme="majorHAnsi"/>
        </w:rPr>
        <w:t>.</w:t>
      </w:r>
    </w:p>
    <w:p w:rsidR="00B260D1" w:rsidRDefault="005C74C4">
      <w:pPr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  <w:t>_____________________________</w:t>
      </w:r>
    </w:p>
    <w:p w:rsidR="00B260D1" w:rsidRDefault="005C74C4">
      <w:pPr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(potpis fizičke osobe / odgovorne osobe ponuditelja)</w:t>
      </w:r>
    </w:p>
    <w:p w:rsidR="00B260D1" w:rsidRDefault="005C74C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                                     (pečat, ako postoji)</w:t>
      </w:r>
    </w:p>
    <w:sectPr w:rsidR="00B260D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820" w:rsidRDefault="00666820">
      <w:pPr>
        <w:spacing w:line="240" w:lineRule="auto"/>
      </w:pPr>
      <w:r>
        <w:separator/>
      </w:r>
    </w:p>
  </w:endnote>
  <w:endnote w:type="continuationSeparator" w:id="0">
    <w:p w:rsidR="00666820" w:rsidRDefault="006668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820" w:rsidRDefault="00666820">
      <w:pPr>
        <w:spacing w:after="0"/>
      </w:pPr>
      <w:r>
        <w:separator/>
      </w:r>
    </w:p>
  </w:footnote>
  <w:footnote w:type="continuationSeparator" w:id="0">
    <w:p w:rsidR="00666820" w:rsidRDefault="0066682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Brojevi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Brojevi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Grafikeoznake3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Grafikeoznake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88"/>
    <w:lvl w:ilvl="0">
      <w:start w:val="1"/>
      <w:numFmt w:val="decimal"/>
      <w:pStyle w:val="Brojevi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Grafikeoznake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45477"/>
    <w:rsid w:val="0015074B"/>
    <w:rsid w:val="0029639D"/>
    <w:rsid w:val="00326F90"/>
    <w:rsid w:val="003A35F5"/>
    <w:rsid w:val="00430B0B"/>
    <w:rsid w:val="005C74C4"/>
    <w:rsid w:val="00666820"/>
    <w:rsid w:val="007C756B"/>
    <w:rsid w:val="008A16B9"/>
    <w:rsid w:val="00AA1D8D"/>
    <w:rsid w:val="00B260D1"/>
    <w:rsid w:val="00B47730"/>
    <w:rsid w:val="00CB0664"/>
    <w:rsid w:val="00D1343C"/>
    <w:rsid w:val="00D969AD"/>
    <w:rsid w:val="00DE4718"/>
    <w:rsid w:val="00E77FEA"/>
    <w:rsid w:val="00E93689"/>
    <w:rsid w:val="00F567B3"/>
    <w:rsid w:val="00FA3459"/>
    <w:rsid w:val="00FC693F"/>
    <w:rsid w:val="779A58B4"/>
    <w:rsid w:val="7B1E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1842E209-32FD-403D-9F13-72D95377E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/>
    <w:lsdException w:name="toa heading" w:semiHidden="1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 w:qFormat="1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 w:qFormat="1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unhideWhenUsed/>
    <w:pPr>
      <w:spacing w:after="120"/>
    </w:pPr>
  </w:style>
  <w:style w:type="paragraph" w:styleId="Tijeloteksta2">
    <w:name w:val="Body Text 2"/>
    <w:basedOn w:val="Normal"/>
    <w:link w:val="Tijeloteksta2Char"/>
    <w:uiPriority w:val="99"/>
    <w:unhideWhenUsed/>
    <w:pPr>
      <w:spacing w:after="120" w:line="480" w:lineRule="auto"/>
    </w:pPr>
  </w:style>
  <w:style w:type="paragraph" w:styleId="Tijeloteksta3">
    <w:name w:val="Body Text 3"/>
    <w:basedOn w:val="Normal"/>
    <w:link w:val="Tijeloteksta3Char"/>
    <w:uiPriority w:val="99"/>
    <w:unhideWhenUsed/>
    <w:pPr>
      <w:spacing w:after="120"/>
    </w:pPr>
    <w:rPr>
      <w:sz w:val="16"/>
      <w:szCs w:val="16"/>
    </w:rPr>
  </w:style>
  <w:style w:type="paragraph" w:styleId="Opisslike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Istaknuto">
    <w:name w:val="Emphasis"/>
    <w:basedOn w:val="Zadanifontodlomka"/>
    <w:uiPriority w:val="20"/>
    <w:qFormat/>
    <w:rPr>
      <w:i/>
      <w:iCs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Popis">
    <w:name w:val="List"/>
    <w:basedOn w:val="Normal"/>
    <w:uiPriority w:val="99"/>
    <w:unhideWhenUsed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pPr>
      <w:numPr>
        <w:numId w:val="3"/>
      </w:numPr>
      <w:contextualSpacing/>
    </w:pPr>
  </w:style>
  <w:style w:type="paragraph" w:styleId="Nastavakpopisa">
    <w:name w:val="List Continue"/>
    <w:basedOn w:val="Normal"/>
    <w:uiPriority w:val="99"/>
    <w:unhideWhenUsed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pPr>
      <w:spacing w:after="120"/>
      <w:ind w:left="1080"/>
      <w:contextualSpacing/>
    </w:pPr>
  </w:style>
  <w:style w:type="paragraph" w:styleId="Brojevi">
    <w:name w:val="List Number"/>
    <w:basedOn w:val="Normal"/>
    <w:uiPriority w:val="99"/>
    <w:unhideWhenUsed/>
    <w:pPr>
      <w:numPr>
        <w:numId w:val="4"/>
      </w:numPr>
      <w:contextualSpacing/>
    </w:pPr>
  </w:style>
  <w:style w:type="paragraph" w:styleId="Brojevi2">
    <w:name w:val="List Number 2"/>
    <w:basedOn w:val="Normal"/>
    <w:uiPriority w:val="99"/>
    <w:unhideWhenUsed/>
    <w:pPr>
      <w:numPr>
        <w:numId w:val="5"/>
      </w:numPr>
      <w:contextualSpacing/>
    </w:pPr>
  </w:style>
  <w:style w:type="paragraph" w:styleId="Brojevi3">
    <w:name w:val="List Number 3"/>
    <w:basedOn w:val="Normal"/>
    <w:uiPriority w:val="99"/>
    <w:unhideWhenUsed/>
    <w:pPr>
      <w:numPr>
        <w:numId w:val="6"/>
      </w:numPr>
      <w:contextualSpacing/>
    </w:pPr>
  </w:style>
  <w:style w:type="paragraph" w:styleId="Tekstmakronaredbe">
    <w:name w:val="macro"/>
    <w:link w:val="TekstmakronaredbeChar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lang w:val="en-US" w:eastAsia="en-US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styleId="Podnaslov">
    <w:name w:val="Subtitle"/>
    <w:basedOn w:val="Normal"/>
    <w:next w:val="Normal"/>
    <w:link w:val="PodnaslovCh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next w:val="Normal"/>
    <w:link w:val="Naslov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Svijetlosjenanje">
    <w:name w:val="Light Shading"/>
    <w:basedOn w:val="Obinatablica"/>
    <w:uiPriority w:val="60"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qFormat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Svijetlareetka-Isticanje1">
    <w:name w:val="Light Grid Accent 1"/>
    <w:basedOn w:val="Obinatablica"/>
    <w:uiPriority w:val="62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Svijetlareetka-Isticanje2">
    <w:name w:val="Light Grid Accent 2"/>
    <w:basedOn w:val="Obinatablica"/>
    <w:uiPriority w:val="62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Svijetlareetka-Isticanje3">
    <w:name w:val="Light Grid Accent 3"/>
    <w:basedOn w:val="Obinatablica"/>
    <w:uiPriority w:val="62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Svijetlareetka-Isticanje4">
    <w:name w:val="Light Grid Accent 4"/>
    <w:basedOn w:val="Obinatablica"/>
    <w:uiPriority w:val="62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Svijetlareetka-Isticanje5">
    <w:name w:val="Light Grid Accent 5"/>
    <w:basedOn w:val="Obinatablica"/>
    <w:uiPriority w:val="62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Srednjareetka-Isticanje6">
    <w:name w:val="Light Grid Accent 6"/>
    <w:basedOn w:val="Obinatablica"/>
    <w:uiPriority w:val="62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Srednjesjenanje1">
    <w:name w:val="Medium Shading 1"/>
    <w:basedOn w:val="Obinatablica"/>
    <w:uiPriority w:val="63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ZaglavljeChar">
    <w:name w:val="Zaglavlje Char"/>
    <w:basedOn w:val="Zadanifontodlomka"/>
    <w:link w:val="Zaglavlje"/>
    <w:uiPriority w:val="99"/>
  </w:style>
  <w:style w:type="character" w:customStyle="1" w:styleId="PodnojeChar">
    <w:name w:val="Podnožje Char"/>
    <w:basedOn w:val="Zadanifontodlomka"/>
    <w:link w:val="Podnoje"/>
    <w:uiPriority w:val="99"/>
  </w:style>
  <w:style w:type="paragraph" w:styleId="Bezproreda">
    <w:name w:val="No Spacing"/>
    <w:uiPriority w:val="1"/>
    <w:qFormat/>
    <w:rPr>
      <w:sz w:val="22"/>
      <w:szCs w:val="22"/>
      <w:lang w:val="en-US" w:eastAsia="en-US"/>
    </w:rPr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Char">
    <w:name w:val="Naslov Char"/>
    <w:basedOn w:val="Zadanifontodlomka"/>
    <w:link w:val="Naslov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odnaslovChar">
    <w:name w:val="Podnaslov Char"/>
    <w:basedOn w:val="Zadanifontodlomka"/>
    <w:link w:val="Podnaslov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TijelotekstaChar">
    <w:name w:val="Tijelo teksta Char"/>
    <w:basedOn w:val="Zadanifontodlomka"/>
    <w:link w:val="Tijeloteksta"/>
    <w:uiPriority w:val="99"/>
  </w:style>
  <w:style w:type="character" w:customStyle="1" w:styleId="Tijeloteksta2Char">
    <w:name w:val="Tijelo teksta 2 Char"/>
    <w:basedOn w:val="Zadanifontodlomka"/>
    <w:link w:val="Tijeloteksta2"/>
    <w:uiPriority w:val="99"/>
  </w:style>
  <w:style w:type="character" w:customStyle="1" w:styleId="Tijeloteksta3Char">
    <w:name w:val="Tijelo teksta 3 Char"/>
    <w:basedOn w:val="Zadanifontodlomka"/>
    <w:link w:val="Tijeloteksta3"/>
    <w:uiPriority w:val="99"/>
    <w:rPr>
      <w:sz w:val="16"/>
      <w:szCs w:val="16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Naslov6Char">
    <w:name w:val="Naslov 6 Char"/>
    <w:basedOn w:val="Zadanifontodlomka"/>
    <w:link w:val="Naslov6"/>
    <w:uiPriority w:val="9"/>
    <w:semiHidden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Naslov7Char">
    <w:name w:val="Naslov 7 Char"/>
    <w:basedOn w:val="Zadanifontodlomka"/>
    <w:link w:val="Naslov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Pr>
      <w:b/>
      <w:bCs/>
      <w:i/>
      <w:iCs/>
      <w:color w:val="4F81BD" w:themeColor="accent1"/>
    </w:rPr>
  </w:style>
  <w:style w:type="character" w:customStyle="1" w:styleId="Neupadljivoisticanje1">
    <w:name w:val="Neupadljivo isticanje1"/>
    <w:basedOn w:val="Zadanifontodlomka"/>
    <w:uiPriority w:val="19"/>
    <w:qFormat/>
    <w:rPr>
      <w:i/>
      <w:iCs/>
      <w:color w:val="7F7F7F" w:themeColor="text1" w:themeTint="80"/>
    </w:rPr>
  </w:style>
  <w:style w:type="character" w:customStyle="1" w:styleId="Jakoisticanje1">
    <w:name w:val="Jako isticanje1"/>
    <w:basedOn w:val="Zadanifontodlomka"/>
    <w:uiPriority w:val="21"/>
    <w:qFormat/>
    <w:rPr>
      <w:b/>
      <w:bCs/>
      <w:i/>
      <w:iCs/>
      <w:color w:val="4F81BD" w:themeColor="accent1"/>
    </w:rPr>
  </w:style>
  <w:style w:type="character" w:customStyle="1" w:styleId="Neupadljivareferenca1">
    <w:name w:val="Neupadljiva referenca1"/>
    <w:basedOn w:val="Zadanifontodlomka"/>
    <w:uiPriority w:val="31"/>
    <w:qFormat/>
    <w:rPr>
      <w:smallCaps/>
      <w:color w:val="C0504D" w:themeColor="accent2"/>
      <w:u w:val="single"/>
    </w:rPr>
  </w:style>
  <w:style w:type="character" w:customStyle="1" w:styleId="Istaknutareferenca1">
    <w:name w:val="Istaknuta referenca1"/>
    <w:basedOn w:val="Zadanifontodlomka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Naslovknjige1">
    <w:name w:val="Naslov knjige1"/>
    <w:basedOn w:val="Zadanifontodlomka"/>
    <w:uiPriority w:val="33"/>
    <w:qFormat/>
    <w:rPr>
      <w:b/>
      <w:bCs/>
      <w:smallCaps/>
      <w:spacing w:val="5"/>
    </w:rPr>
  </w:style>
  <w:style w:type="paragraph" w:customStyle="1" w:styleId="TOCNaslov1">
    <w:name w:val="TOC Naslov1"/>
    <w:basedOn w:val="Naslov1"/>
    <w:next w:val="Normal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02CB39C-3A9F-490F-89DA-2E7394A94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Ante Galić</cp:lastModifiedBy>
  <cp:revision>9</cp:revision>
  <cp:lastPrinted>2025-06-16T09:23:00Z</cp:lastPrinted>
  <dcterms:created xsi:type="dcterms:W3CDTF">2025-06-16T09:24:00Z</dcterms:created>
  <dcterms:modified xsi:type="dcterms:W3CDTF">2026-02-03T13:23:00Z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49E7643000A04D13ABA6356525BF2C33_13</vt:lpwstr>
  </property>
</Properties>
</file>